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Destinations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Kangaroo Island    </w:t>
      </w:r>
      <w:r>
        <w:t xml:space="preserve">   Magaret River    </w:t>
      </w:r>
      <w:r>
        <w:t xml:space="preserve">   Swan Valley    </w:t>
      </w:r>
      <w:r>
        <w:t xml:space="preserve">   Yarra Valley    </w:t>
      </w:r>
      <w:r>
        <w:t xml:space="preserve">   Snowy Mountains    </w:t>
      </w:r>
      <w:r>
        <w:t xml:space="preserve">   Port Arthur    </w:t>
      </w:r>
      <w:r>
        <w:t xml:space="preserve">   Lauceston    </w:t>
      </w:r>
      <w:r>
        <w:t xml:space="preserve">   Kakadu    </w:t>
      </w:r>
      <w:r>
        <w:t xml:space="preserve">   Cape York    </w:t>
      </w:r>
      <w:r>
        <w:t xml:space="preserve">   Kimberley    </w:t>
      </w:r>
      <w:r>
        <w:t xml:space="preserve">   Barossa Valley    </w:t>
      </w:r>
      <w:r>
        <w:t xml:space="preserve">   Whitsundays    </w:t>
      </w:r>
      <w:r>
        <w:t xml:space="preserve">   Broome    </w:t>
      </w:r>
      <w:r>
        <w:t xml:space="preserve">   Noosa    </w:t>
      </w:r>
      <w:r>
        <w:t xml:space="preserve">   Fraser Island    </w:t>
      </w:r>
      <w:r>
        <w:t xml:space="preserve">   Uluru    </w:t>
      </w:r>
      <w:r>
        <w:t xml:space="preserve">   New South Wales    </w:t>
      </w:r>
      <w:r>
        <w:t xml:space="preserve">   Alice Springs    </w:t>
      </w:r>
      <w:r>
        <w:t xml:space="preserve">   Port Douglas    </w:t>
      </w:r>
      <w:r>
        <w:t xml:space="preserve">   Byron Bay    </w:t>
      </w:r>
      <w:r>
        <w:t xml:space="preserve">   Hobart    </w:t>
      </w:r>
      <w:r>
        <w:t xml:space="preserve">   Sydney    </w:t>
      </w:r>
      <w:r>
        <w:t xml:space="preserve">   Tasmania    </w:t>
      </w:r>
      <w:r>
        <w:t xml:space="preserve">   Carins    </w:t>
      </w:r>
      <w:r>
        <w:t xml:space="preserve">   Perth    </w:t>
      </w:r>
      <w:r>
        <w:t xml:space="preserve">   Western Australia    </w:t>
      </w:r>
      <w:r>
        <w:t xml:space="preserve">   Northern Territory    </w:t>
      </w:r>
      <w:r>
        <w:t xml:space="preserve">   South Australia    </w:t>
      </w:r>
      <w:r>
        <w:t xml:space="preserve">   Queensland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Destinations Australia</dc:title>
  <dcterms:created xsi:type="dcterms:W3CDTF">2021-10-11T09:06:31Z</dcterms:created>
  <dcterms:modified xsi:type="dcterms:W3CDTF">2021-10-11T09:06:31Z</dcterms:modified>
</cp:coreProperties>
</file>