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Camera    </w:t>
      </w:r>
      <w:r>
        <w:t xml:space="preserve">   Sun Lounger    </w:t>
      </w:r>
      <w:r>
        <w:t xml:space="preserve">   Tan    </w:t>
      </w:r>
      <w:r>
        <w:t xml:space="preserve">   Sunshine    </w:t>
      </w:r>
      <w:r>
        <w:t xml:space="preserve">   Beach    </w:t>
      </w:r>
      <w:r>
        <w:t xml:space="preserve">   Swimwear    </w:t>
      </w:r>
      <w:r>
        <w:t xml:space="preserve">   Book    </w:t>
      </w:r>
      <w:r>
        <w:t xml:space="preserve">   Suitcase    </w:t>
      </w:r>
      <w:r>
        <w:t xml:space="preserve">   Ice Cream    </w:t>
      </w:r>
      <w:r>
        <w:t xml:space="preserve">   Sunglasses    </w:t>
      </w:r>
      <w:r>
        <w:t xml:space="preserve">   Barbeque    </w:t>
      </w:r>
      <w:r>
        <w:t xml:space="preserve">   Passport    </w:t>
      </w:r>
      <w:r>
        <w:t xml:space="preserve">   Sun Cream    </w:t>
      </w:r>
      <w:r>
        <w:t xml:space="preserve">   Flip Flops    </w:t>
      </w:r>
      <w:r>
        <w:t xml:space="preserve">   Beach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Essentials</dc:title>
  <dcterms:created xsi:type="dcterms:W3CDTF">2021-10-11T09:06:34Z</dcterms:created>
  <dcterms:modified xsi:type="dcterms:W3CDTF">2021-10-11T09:06:34Z</dcterms:modified>
</cp:coreProperties>
</file>