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SKI    </w:t>
      </w:r>
      <w:r>
        <w:t xml:space="preserve">   PINE TREE    </w:t>
      </w:r>
      <w:r>
        <w:t xml:space="preserve">   SKATER    </w:t>
      </w:r>
      <w:r>
        <w:t xml:space="preserve">   SNOW    </w:t>
      </w:r>
      <w:r>
        <w:t xml:space="preserve">   MISTLETOE    </w:t>
      </w:r>
      <w:r>
        <w:t xml:space="preserve">   LAUGHTER    </w:t>
      </w:r>
      <w:r>
        <w:t xml:space="preserve">   DRUMMER BOY    </w:t>
      </w:r>
      <w:r>
        <w:t xml:space="preserve">   JINGLE BELLS    </w:t>
      </w:r>
      <w:r>
        <w:t xml:space="preserve">   SLEIGH RIDE    </w:t>
      </w:r>
      <w:r>
        <w:t xml:space="preserve">   MYSTERY    </w:t>
      </w:r>
      <w:r>
        <w:t xml:space="preserve">   CHARLIE BROWN    </w:t>
      </w:r>
      <w:r>
        <w:t xml:space="preserve">   MUSIC    </w:t>
      </w:r>
      <w:r>
        <w:t xml:space="preserve">   LIGHTS    </w:t>
      </w:r>
      <w:r>
        <w:t xml:space="preserve">   WHITE CHRISTMAS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Event</dc:title>
  <dcterms:created xsi:type="dcterms:W3CDTF">2021-10-11T09:06:29Z</dcterms:created>
  <dcterms:modified xsi:type="dcterms:W3CDTF">2021-10-11T09:06:29Z</dcterms:modified>
</cp:coreProperties>
</file>