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Feast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favorite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creamy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grow in bogs.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smashed up tubers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pork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use leftover bread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roast these over an open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 be made with cider and spices.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nutty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 these for good luck in the new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 for kids to make and decorate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recipe was created by the Campbell Soup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Sort of like sweetened sweet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sweet treat usually made with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Pilgrims served this in its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traditionally made of peppermint--you can hang them from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given as a gift because it lasts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"as American 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Feast</dc:title>
  <dcterms:created xsi:type="dcterms:W3CDTF">2021-10-11T09:06:48Z</dcterms:created>
  <dcterms:modified xsi:type="dcterms:W3CDTF">2021-10-11T09:06:48Z</dcterms:modified>
</cp:coreProperties>
</file>