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O.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Helen Oyeyemi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Louisa May Alcott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Hans Christian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Stephen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C.S.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Neil Gaiman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Truman Capote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Dickens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Betty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Irving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Beatrix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Markus Zusak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Eowyn Ivey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 Patchett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Marie-Helene Bertino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Fiction</dc:title>
  <dcterms:created xsi:type="dcterms:W3CDTF">2021-10-11T09:07:59Z</dcterms:created>
  <dcterms:modified xsi:type="dcterms:W3CDTF">2021-10-11T09:07:59Z</dcterms:modified>
</cp:coreProperties>
</file>