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Food</w:t>
      </w:r>
    </w:p>
    <w:p>
      <w:pPr>
        <w:pStyle w:val="Questions"/>
      </w:pPr>
      <w:r>
        <w:t xml:space="preserve">1. MEIMTANCE IEP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SCSEHUNTT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DEGGNABIRER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IHCSASTMR GDPNIUD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SWSALIA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THO CTAEOCHLO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EKIAFCUTR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NCDNAEYAC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PALEP IREDC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Food</dc:title>
  <dcterms:created xsi:type="dcterms:W3CDTF">2021-12-16T03:44:27Z</dcterms:created>
  <dcterms:modified xsi:type="dcterms:W3CDTF">2021-12-16T03:44:27Z</dcterms:modified>
</cp:coreProperties>
</file>