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Food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figgy pudding    </w:t>
      </w:r>
      <w:r>
        <w:t xml:space="preserve">   chestnuts    </w:t>
      </w:r>
      <w:r>
        <w:t xml:space="preserve">   belgian waffles    </w:t>
      </w:r>
      <w:r>
        <w:t xml:space="preserve">   boiled custard    </w:t>
      </w:r>
      <w:r>
        <w:t xml:space="preserve">   bread pudding    </w:t>
      </w:r>
      <w:r>
        <w:t xml:space="preserve">   breakfast casserole    </w:t>
      </w:r>
      <w:r>
        <w:t xml:space="preserve">   buche de noel    </w:t>
      </w:r>
      <w:r>
        <w:t xml:space="preserve">   candy canes    </w:t>
      </w:r>
      <w:r>
        <w:t xml:space="preserve">   cheese log    </w:t>
      </w:r>
      <w:r>
        <w:t xml:space="preserve">   chocolate cherries    </w:t>
      </w:r>
      <w:r>
        <w:t xml:space="preserve">   chocolate drops    </w:t>
      </w:r>
      <w:r>
        <w:t xml:space="preserve">   cranberry sauce    </w:t>
      </w:r>
      <w:r>
        <w:t xml:space="preserve">   divinity    </w:t>
      </w:r>
      <w:r>
        <w:t xml:space="preserve">   eggnog    </w:t>
      </w:r>
      <w:r>
        <w:t xml:space="preserve">   fruitcake    </w:t>
      </w:r>
      <w:r>
        <w:t xml:space="preserve">   fudge    </w:t>
      </w:r>
      <w:r>
        <w:t xml:space="preserve">   gingerbread    </w:t>
      </w:r>
      <w:r>
        <w:t xml:space="preserve">   glazed ham    </w:t>
      </w:r>
      <w:r>
        <w:t xml:space="preserve">   gravy    </w:t>
      </w:r>
      <w:r>
        <w:t xml:space="preserve">   green bean casserole    </w:t>
      </w:r>
      <w:r>
        <w:t xml:space="preserve">   gum drops    </w:t>
      </w:r>
      <w:r>
        <w:t xml:space="preserve">   hot chocolate    </w:t>
      </w:r>
      <w:r>
        <w:t xml:space="preserve">   mashed potatoes    </w:t>
      </w:r>
      <w:r>
        <w:t xml:space="preserve">   mimosas    </w:t>
      </w:r>
      <w:r>
        <w:t xml:space="preserve">   orange slices    </w:t>
      </w:r>
      <w:r>
        <w:t xml:space="preserve">   pepper jelly    </w:t>
      </w:r>
      <w:r>
        <w:t xml:space="preserve">   posole rojo    </w:t>
      </w:r>
      <w:r>
        <w:t xml:space="preserve">   prime rib    </w:t>
      </w:r>
      <w:r>
        <w:t xml:space="preserve">   punch    </w:t>
      </w:r>
      <w:r>
        <w:t xml:space="preserve">   rack of lamb    </w:t>
      </w:r>
      <w:r>
        <w:t xml:space="preserve">   red velvet cake    </w:t>
      </w:r>
      <w:r>
        <w:t xml:space="preserve">   roast pork    </w:t>
      </w:r>
      <w:r>
        <w:t xml:space="preserve">   roast turkey    </w:t>
      </w:r>
      <w:r>
        <w:t xml:space="preserve">   santas cookies    </w:t>
      </w:r>
      <w:r>
        <w:t xml:space="preserve">   stollen    </w:t>
      </w:r>
      <w:r>
        <w:t xml:space="preserve">   stuffing    </w:t>
      </w:r>
      <w:r>
        <w:t xml:space="preserve">   wassail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Food Word Search</dc:title>
  <dcterms:created xsi:type="dcterms:W3CDTF">2021-10-11T09:07:32Z</dcterms:created>
  <dcterms:modified xsi:type="dcterms:W3CDTF">2021-10-11T09:07:32Z</dcterms:modified>
</cp:coreProperties>
</file>