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Breakfast Bake    </w:t>
      </w:r>
      <w:r>
        <w:t xml:space="preserve">   Peanut Butter Balls    </w:t>
      </w:r>
      <w:r>
        <w:t xml:space="preserve">   Pie    </w:t>
      </w:r>
      <w:r>
        <w:t xml:space="preserve">   Cinnamon Rolls    </w:t>
      </w:r>
      <w:r>
        <w:t xml:space="preserve">   Candy Canes    </w:t>
      </w:r>
      <w:r>
        <w:t xml:space="preserve">   Hot Chocolate    </w:t>
      </w:r>
      <w:r>
        <w:t xml:space="preserve">   Apple Cider    </w:t>
      </w:r>
      <w:r>
        <w:t xml:space="preserve">   Candy    </w:t>
      </w:r>
      <w:r>
        <w:t xml:space="preserve">   Fruit Cake    </w:t>
      </w:r>
      <w:r>
        <w:t xml:space="preserve">   Stuffing    </w:t>
      </w:r>
      <w:r>
        <w:t xml:space="preserve">   Duck    </w:t>
      </w:r>
      <w:r>
        <w:t xml:space="preserve">   Goose    </w:t>
      </w:r>
      <w:r>
        <w:t xml:space="preserve">   Ham    </w:t>
      </w:r>
      <w:r>
        <w:t xml:space="preserve">   Sugar Cookie    </w:t>
      </w:r>
      <w:r>
        <w:t xml:space="preserve">   Gingerbread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Foods</dc:title>
  <dcterms:created xsi:type="dcterms:W3CDTF">2021-10-11T09:07:43Z</dcterms:created>
  <dcterms:modified xsi:type="dcterms:W3CDTF">2021-10-11T09:07:43Z</dcterms:modified>
</cp:coreProperties>
</file>