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Whippedcream    </w:t>
      </w:r>
      <w:r>
        <w:t xml:space="preserve">   Yams    </w:t>
      </w:r>
      <w:r>
        <w:t xml:space="preserve">   Turkey    </w:t>
      </w:r>
      <w:r>
        <w:t xml:space="preserve">   Deviledeggs    </w:t>
      </w:r>
      <w:r>
        <w:t xml:space="preserve">   Rumballs    </w:t>
      </w:r>
      <w:r>
        <w:t xml:space="preserve">   Cornbread    </w:t>
      </w:r>
      <w:r>
        <w:t xml:space="preserve">   Pecanpie    </w:t>
      </w:r>
      <w:r>
        <w:t xml:space="preserve">   Figgypudding    </w:t>
      </w:r>
      <w:r>
        <w:t xml:space="preserve">   Peppermintbark    </w:t>
      </w:r>
      <w:r>
        <w:t xml:space="preserve">   Greenbeancasserole    </w:t>
      </w:r>
      <w:r>
        <w:t xml:space="preserve">   Eggnog    </w:t>
      </w:r>
      <w:r>
        <w:t xml:space="preserve">   Candycanes    </w:t>
      </w:r>
      <w:r>
        <w:t xml:space="preserve">   Fruitcake    </w:t>
      </w:r>
      <w:r>
        <w:t xml:space="preserve">   Applecider    </w:t>
      </w:r>
      <w:r>
        <w:t xml:space="preserve">   Pumpkinpie    </w:t>
      </w:r>
      <w:r>
        <w:t xml:space="preserve">   Mashedpotatoes    </w:t>
      </w:r>
      <w:r>
        <w:t xml:space="preserve">   Olives    </w:t>
      </w:r>
      <w:r>
        <w:t xml:space="preserve">   Cranberrysauce    </w:t>
      </w:r>
      <w:r>
        <w:t xml:space="preserve">   Stuffing    </w:t>
      </w:r>
      <w:r>
        <w:t xml:space="preserve">   Rolls    </w:t>
      </w:r>
      <w:r>
        <w:t xml:space="preserve">   Ham    </w:t>
      </w:r>
      <w:r>
        <w:t xml:space="preserve">   Gravy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 Foods </dc:title>
  <dcterms:created xsi:type="dcterms:W3CDTF">2021-10-11T09:08:07Z</dcterms:created>
  <dcterms:modified xsi:type="dcterms:W3CDTF">2021-10-11T09:08:07Z</dcterms:modified>
</cp:coreProperties>
</file>