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gingerbread    </w:t>
      </w:r>
      <w:r>
        <w:t xml:space="preserve">   pecan pie    </w:t>
      </w:r>
      <w:r>
        <w:t xml:space="preserve">   hoppin john    </w:t>
      </w:r>
      <w:r>
        <w:t xml:space="preserve">   green beans    </w:t>
      </w:r>
      <w:r>
        <w:t xml:space="preserve">   prime rib    </w:t>
      </w:r>
      <w:r>
        <w:t xml:space="preserve">   hot cider    </w:t>
      </w:r>
      <w:r>
        <w:t xml:space="preserve">   sugar cookies    </w:t>
      </w:r>
      <w:r>
        <w:t xml:space="preserve">   latkes    </w:t>
      </w:r>
      <w:r>
        <w:t xml:space="preserve">   hot chocolate    </w:t>
      </w:r>
      <w:r>
        <w:t xml:space="preserve">   rolls    </w:t>
      </w:r>
      <w:r>
        <w:t xml:space="preserve">   mashed potatoes    </w:t>
      </w:r>
      <w:r>
        <w:t xml:space="preserve">   sweet potatoes    </w:t>
      </w:r>
      <w:r>
        <w:t xml:space="preserve">   candy canes    </w:t>
      </w:r>
      <w:r>
        <w:t xml:space="preserve">   egg nog    </w:t>
      </w:r>
      <w:r>
        <w:t xml:space="preserve">   tamales    </w:t>
      </w:r>
      <w:r>
        <w:t xml:space="preserve">   fudge    </w:t>
      </w:r>
      <w:r>
        <w:t xml:space="preserve">   stuffing    </w:t>
      </w:r>
      <w:r>
        <w:t xml:space="preserve">   gravy    </w:t>
      </w:r>
      <w:r>
        <w:t xml:space="preserve">   turkey    </w:t>
      </w:r>
      <w:r>
        <w:t xml:space="preserve">   ham    </w:t>
      </w:r>
      <w:r>
        <w:t xml:space="preserve">   cranberry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Foods</dc:title>
  <dcterms:created xsi:type="dcterms:W3CDTF">2021-10-11T09:06:56Z</dcterms:created>
  <dcterms:modified xsi:type="dcterms:W3CDTF">2021-10-11T09:06:56Z</dcterms:modified>
</cp:coreProperties>
</file>