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    </w:t>
      </w:r>
      <w:r>
        <w:t xml:space="preserve">   Cold    </w:t>
      </w:r>
      <w:r>
        <w:t xml:space="preserve">   Cookies    </w:t>
      </w:r>
      <w:r>
        <w:t xml:space="preserve">   Elves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Gingerbread    </w:t>
      </w:r>
      <w:r>
        <w:t xml:space="preserve">   Gloves    </w:t>
      </w:r>
      <w:r>
        <w:t xml:space="preserve">   Hat    </w:t>
      </w:r>
      <w:r>
        <w:t xml:space="preserve">   Holiday    </w:t>
      </w:r>
      <w:r>
        <w:t xml:space="preserve">   Icicle    </w:t>
      </w:r>
      <w:r>
        <w:t xml:space="preserve">   Jolly    </w:t>
      </w:r>
      <w:r>
        <w:t xml:space="preserve">   Lights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Scarf    </w:t>
      </w:r>
      <w:r>
        <w:t xml:space="preserve">   Snow    </w:t>
      </w:r>
      <w:r>
        <w:t xml:space="preserve">   Snow angel    </w:t>
      </w:r>
      <w:r>
        <w:t xml:space="preserve">   Snowball    </w:t>
      </w:r>
      <w:r>
        <w:t xml:space="preserve">   Snowman    </w:t>
      </w:r>
      <w:r>
        <w:t xml:space="preserve">   Toys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2021-10-11T09:07:12Z</dcterms:created>
  <dcterms:modified xsi:type="dcterms:W3CDTF">2021-10-11T09:07:12Z</dcterms:modified>
</cp:coreProperties>
</file>