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Scrooge    </w:t>
      </w:r>
      <w:r>
        <w:t xml:space="preserve">   Sugar Plums    </w:t>
      </w:r>
      <w:r>
        <w:t xml:space="preserve">   Noel    </w:t>
      </w:r>
      <w:r>
        <w:t xml:space="preserve">   Chestnuts    </w:t>
      </w:r>
      <w:r>
        <w:t xml:space="preserve">   Frosty the Snowman    </w:t>
      </w:r>
      <w:r>
        <w:t xml:space="preserve">   Silver Bells    </w:t>
      </w:r>
      <w:r>
        <w:t xml:space="preserve">   Gingerbread    </w:t>
      </w:r>
      <w:r>
        <w:t xml:space="preserve">   Jingle Bells    </w:t>
      </w:r>
      <w:r>
        <w:t xml:space="preserve">   Silent Night    </w:t>
      </w:r>
      <w:r>
        <w:t xml:space="preserve">   Santa Claus    </w:t>
      </w:r>
      <w:r>
        <w:t xml:space="preserve">   Candy Cane    </w:t>
      </w:r>
      <w:r>
        <w:t xml:space="preserve">   Pine Cone    </w:t>
      </w:r>
      <w:r>
        <w:t xml:space="preserve">   Ornaments    </w:t>
      </w:r>
      <w:r>
        <w:t xml:space="preserve">   Reindeer    </w:t>
      </w:r>
      <w:r>
        <w:t xml:space="preserve">   Charlie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Fun!</dc:title>
  <dcterms:created xsi:type="dcterms:W3CDTF">2021-10-11T09:07:40Z</dcterms:created>
  <dcterms:modified xsi:type="dcterms:W3CDTF">2021-10-11T09:07:40Z</dcterms:modified>
</cp:coreProperties>
</file>