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Kinara    </w:t>
      </w:r>
      <w:r>
        <w:t xml:space="preserve">   Apple Watch    </w:t>
      </w:r>
      <w:r>
        <w:t xml:space="preserve">   Bow    </w:t>
      </w:r>
      <w:r>
        <w:t xml:space="preserve">   Carrolling    </w:t>
      </w:r>
      <w:r>
        <w:t xml:space="preserve">   Celebration    </w:t>
      </w:r>
      <w:r>
        <w:t xml:space="preserve">   Coal    </w:t>
      </w:r>
      <w:r>
        <w:t xml:space="preserve">   Family    </w:t>
      </w:r>
      <w:r>
        <w:t xml:space="preserve">   Feast    </w:t>
      </w:r>
      <w:r>
        <w:t xml:space="preserve">   Friends    </w:t>
      </w:r>
      <w:r>
        <w:t xml:space="preserve">   Frosty    </w:t>
      </w:r>
      <w:r>
        <w:t xml:space="preserve">   Gifts    </w:t>
      </w:r>
      <w:r>
        <w:t xml:space="preserve">   Hanukkah    </w:t>
      </w:r>
      <w:r>
        <w:t xml:space="preserve">   iPad    </w:t>
      </w:r>
      <w:r>
        <w:t xml:space="preserve">   iPhone    </w:t>
      </w:r>
      <w:r>
        <w:t xml:space="preserve">   Jack Frost    </w:t>
      </w:r>
      <w:r>
        <w:t xml:space="preserve">   Kwanzza    </w:t>
      </w:r>
      <w:r>
        <w:t xml:space="preserve">   MacBook    </w:t>
      </w:r>
      <w:r>
        <w:t xml:space="preserve">   Menorah    </w:t>
      </w:r>
      <w:r>
        <w:t xml:space="preserve">   Music    </w:t>
      </w:r>
      <w:r>
        <w:t xml:space="preserve">   Snow    </w:t>
      </w:r>
      <w:r>
        <w:t xml:space="preserve">   Solstice    </w:t>
      </w:r>
      <w:r>
        <w:t xml:space="preserve">   Stockings    </w:t>
      </w:r>
      <w:r>
        <w:t xml:space="preserve">   Traditions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2021-10-11T09:07:41Z</dcterms:created>
  <dcterms:modified xsi:type="dcterms:W3CDTF">2021-10-11T09:07:41Z</dcterms:modified>
</cp:coreProperties>
</file>