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latenights    </w:t>
      </w:r>
      <w:r>
        <w:t xml:space="preserve">   swimming    </w:t>
      </w:r>
      <w:r>
        <w:t xml:space="preserve">   soccer    </w:t>
      </w:r>
      <w:r>
        <w:t xml:space="preserve">   football    </w:t>
      </w:r>
      <w:r>
        <w:t xml:space="preserve">   barbeques    </w:t>
      </w:r>
      <w:r>
        <w:t xml:space="preserve">   adventures    </w:t>
      </w:r>
      <w:r>
        <w:t xml:space="preserve">   friends    </w:t>
      </w:r>
      <w:r>
        <w:t xml:space="preserve">   spring    </w:t>
      </w:r>
      <w:r>
        <w:t xml:space="preserve">   food    </w:t>
      </w:r>
      <w:r>
        <w:t xml:space="preserve">   shopping    </w:t>
      </w:r>
      <w:r>
        <w:t xml:space="preserve">   fun    </w:t>
      </w:r>
      <w:r>
        <w:t xml:space="preserve">   sunscreen    </w:t>
      </w:r>
      <w:r>
        <w:t xml:space="preserve">   sleepovers    </w:t>
      </w:r>
      <w:r>
        <w:t xml:space="preserve">   camping    </w:t>
      </w:r>
      <w:r>
        <w:t xml:space="preserve">   fishing    </w:t>
      </w:r>
      <w:r>
        <w:t xml:space="preserve">   roadtrip    </w:t>
      </w:r>
      <w:r>
        <w:t xml:space="preserve">   holidays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 </dc:title>
  <dcterms:created xsi:type="dcterms:W3CDTF">2021-10-11T09:06:41Z</dcterms:created>
  <dcterms:modified xsi:type="dcterms:W3CDTF">2021-10-11T09:06:41Z</dcterms:modified>
</cp:coreProperties>
</file>