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 </w:t>
      </w:r>
    </w:p>
    <w:p>
      <w:pPr>
        <w:pStyle w:val="Questions"/>
      </w:pPr>
      <w:r>
        <w:t xml:space="preserve">1. REYTKU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GUNFFTSI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SEGNSRID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RYARCNERB EACUS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POOATT ASDAL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ENH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CDKU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EMASDH ESTPOOAT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NREEG BEASN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ETESW 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PLPAE 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TESWE TOTAPO IEP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POT STORA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ALDCLOR REENSG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STIPNUR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ERINND SOLLR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ANEODCRBR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ONPDU CAEK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ACM DNA CHEESE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RAVGY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 </dc:title>
  <dcterms:created xsi:type="dcterms:W3CDTF">2021-10-11T09:07:57Z</dcterms:created>
  <dcterms:modified xsi:type="dcterms:W3CDTF">2021-10-11T09:07:57Z</dcterms:modified>
</cp:coreProperties>
</file>