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five golden rings belong to athletes participating in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Thursday of December appears to be the most common day for companies to hold their annual employee/company Holiday parties and is also tagged National 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 is named for what mythological doorkeeper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that 'voices' Charlie Brown's teacher or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re-gifted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holiday mulled cider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Traditionally sits in the hearth all day Christmas or consumed for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reindeer, Donner and Blitzen are named for what weather related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two planets in conjunction will appear as the "Christmas Star"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shop keepers sign that resembles a candy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most disliked dish traditionally served at Thanksgiving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shopping day is also a national holiday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Macy's Department store official start of the holiday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Animators from this country crafted 1964 Christmas stop motion animated television special Rudolph the Red-Nosed Reindeer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2021-10-11T09:08:13Z</dcterms:created>
  <dcterms:modified xsi:type="dcterms:W3CDTF">2021-10-11T09:08:13Z</dcterms:modified>
</cp:coreProperties>
</file>