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candy cane    </w:t>
      </w:r>
      <w:r>
        <w:t xml:space="preserve">   carols    </w:t>
      </w:r>
      <w:r>
        <w:t xml:space="preserve">   coal    </w:t>
      </w:r>
      <w:r>
        <w:t xml:space="preserve">   cookies    </w:t>
      </w:r>
      <w:r>
        <w:t xml:space="preserve">   Christmas tree    </w:t>
      </w:r>
      <w:r>
        <w:t xml:space="preserve">   Jesus    </w:t>
      </w:r>
      <w:r>
        <w:t xml:space="preserve">   jolly    </w:t>
      </w:r>
      <w:r>
        <w:t xml:space="preserve">   list    </w:t>
      </w:r>
      <w:r>
        <w:t xml:space="preserve">   magic    </w:t>
      </w:r>
      <w:r>
        <w:t xml:space="preserve">   naughty    </w:t>
      </w:r>
      <w:r>
        <w:t xml:space="preserve">   nice    </w:t>
      </w:r>
      <w:r>
        <w:t xml:space="preserve">   ornaments    </w:t>
      </w:r>
      <w:r>
        <w:t xml:space="preserve">   poinsettia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snow    </w:t>
      </w:r>
      <w:r>
        <w:t xml:space="preserve">   stocking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Fun </dc:title>
  <dcterms:created xsi:type="dcterms:W3CDTF">2021-10-11T09:08:17Z</dcterms:created>
  <dcterms:modified xsi:type="dcterms:W3CDTF">2021-10-11T09:08:17Z</dcterms:modified>
</cp:coreProperties>
</file>