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Frosty    </w:t>
      </w:r>
      <w:r>
        <w:t xml:space="preserve">   snow    </w:t>
      </w:r>
      <w:r>
        <w:t xml:space="preserve">   reindeer    </w:t>
      </w:r>
      <w:r>
        <w:t xml:space="preserve">   decorations    </w:t>
      </w:r>
      <w:r>
        <w:t xml:space="preserve">   cookies    </w:t>
      </w:r>
      <w:r>
        <w:t xml:space="preserve">   lights    </w:t>
      </w:r>
      <w:r>
        <w:t xml:space="preserve">   Santa    </w:t>
      </w:r>
      <w:r>
        <w:t xml:space="preserve">   tree    </w:t>
      </w:r>
      <w:r>
        <w:t xml:space="preserve">   ornament    </w:t>
      </w:r>
      <w:r>
        <w:t xml:space="preserve">   Rudolph    </w:t>
      </w:r>
      <w:r>
        <w:t xml:space="preserve">   carols    </w:t>
      </w:r>
      <w:r>
        <w:t xml:space="preserve">   merry    </w:t>
      </w:r>
      <w:r>
        <w:t xml:space="preserve">   joy    </w:t>
      </w:r>
      <w:r>
        <w:t xml:space="preserve">   presents    </w:t>
      </w:r>
      <w:r>
        <w:t xml:space="preserve">   holiday    </w:t>
      </w:r>
      <w:r>
        <w:t xml:space="preserve">   yuletide    </w:t>
      </w:r>
      <w:r>
        <w:t xml:space="preserve">   candy    </w:t>
      </w:r>
      <w:r>
        <w:t xml:space="preserve">   stocking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2021-10-11T09:06:44Z</dcterms:created>
  <dcterms:modified xsi:type="dcterms:W3CDTF">2021-10-11T09:06:44Z</dcterms:modified>
</cp:coreProperties>
</file>