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wreath    </w:t>
      </w:r>
      <w:r>
        <w:t xml:space="preserve">   wrappingpaper    </w:t>
      </w:r>
      <w:r>
        <w:t xml:space="preserve">   toys    </w:t>
      </w:r>
      <w:r>
        <w:t xml:space="preserve">   tinsel    </w:t>
      </w:r>
      <w:r>
        <w:t xml:space="preserve">   stockings    </w:t>
      </w:r>
      <w:r>
        <w:t xml:space="preserve">   snow    </w:t>
      </w:r>
      <w:r>
        <w:t xml:space="preserve">   sleigh    </w:t>
      </w:r>
      <w:r>
        <w:t xml:space="preserve">   santaclaus    </w:t>
      </w:r>
      <w:r>
        <w:t xml:space="preserve">   rudolph    </w:t>
      </w:r>
      <w:r>
        <w:t xml:space="preserve">   reindeer    </w:t>
      </w:r>
      <w:r>
        <w:t xml:space="preserve">   presents    </w:t>
      </w:r>
      <w:r>
        <w:t xml:space="preserve">   ornaments    </w:t>
      </w:r>
      <w:r>
        <w:t xml:space="preserve">   nutcracker    </w:t>
      </w:r>
      <w:r>
        <w:t xml:space="preserve">   northpole    </w:t>
      </w:r>
      <w:r>
        <w:t xml:space="preserve">   newyears    </w:t>
      </w:r>
      <w:r>
        <w:t xml:space="preserve">   naughty    </w:t>
      </w:r>
      <w:r>
        <w:t xml:space="preserve">   mrsclaus    </w:t>
      </w:r>
      <w:r>
        <w:t xml:space="preserve">   mistletoe    </w:t>
      </w:r>
      <w:r>
        <w:t xml:space="preserve">   jolly    </w:t>
      </w:r>
      <w:r>
        <w:t xml:space="preserve">   holidaycheer    </w:t>
      </w:r>
      <w:r>
        <w:t xml:space="preserve">   hanukkah    </w:t>
      </w:r>
      <w:r>
        <w:t xml:space="preserve">   grinch    </w:t>
      </w:r>
      <w:r>
        <w:t xml:space="preserve">   gingerbread    </w:t>
      </w:r>
      <w:r>
        <w:t xml:space="preserve">   gainshare    </w:t>
      </w:r>
      <w:r>
        <w:t xml:space="preserve">   family    </w:t>
      </w:r>
      <w:r>
        <w:t xml:space="preserve">   elves    </w:t>
      </w:r>
      <w:r>
        <w:t xml:space="preserve">   eggnog    </w:t>
      </w:r>
      <w:r>
        <w:t xml:space="preserve">   dreidel    </w:t>
      </w:r>
      <w:r>
        <w:t xml:space="preserve">   christmas    </w:t>
      </w:r>
      <w:r>
        <w:t xml:space="preserve">   carols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Fun</dc:title>
  <dcterms:created xsi:type="dcterms:W3CDTF">2021-12-17T03:45:13Z</dcterms:created>
  <dcterms:modified xsi:type="dcterms:W3CDTF">2021-12-17T03:45:13Z</dcterms:modified>
</cp:coreProperties>
</file>