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Holiday Fun!</w:t>
      </w:r>
    </w:p>
    <w:p>
      <w:pPr>
        <w:pStyle w:val="Questions"/>
      </w:pPr>
      <w:r>
        <w:t xml:space="preserve">1. IMSRTAHCS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2. NHUAHAKN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3. DCELASN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4. SGLTIH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5. EESNPSRT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6. OIELMTETS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7. PPIONSHG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8. DIEERENR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9. SEGHLI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10. SRCOAL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11. EHMANOR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12. NONTSAREM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13. VSEEL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14. NATAS </w:t>
      </w:r>
      <w:r>
        <w:rPr>
          <w:u w:val="single"/>
        </w:rPr>
        <w:t xml:space="preserve">_____________________________________________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Holiday Fun!</dc:title>
  <dcterms:created xsi:type="dcterms:W3CDTF">2021-10-11T09:07:14Z</dcterms:created>
  <dcterms:modified xsi:type="dcterms:W3CDTF">2021-10-11T09:07:14Z</dcterms:modified>
</cp:coreProperties>
</file>