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Kris Kringle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Stockings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Poinsettia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Mistletoe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Elf</w:t>
            </w:r>
          </w:p>
        </w:tc>
      </w:tr>
    </w:tbl>
    <w:p>
      <w:pPr>
        <w:pStyle w:val="WordBankMedium"/>
      </w:pPr>
      <w:r>
        <w:t xml:space="preserve">   Elf    </w:t>
      </w:r>
      <w:r>
        <w:t xml:space="preserve">   Mistletoe    </w:t>
      </w:r>
      <w:r>
        <w:t xml:space="preserve">   Wreath    </w:t>
      </w:r>
      <w:r>
        <w:t xml:space="preserve">   Presents    </w:t>
      </w:r>
      <w:r>
        <w:t xml:space="preserve">   Poinsettia    </w:t>
      </w:r>
      <w:r>
        <w:t xml:space="preserve">   Kris Kringle    </w:t>
      </w:r>
      <w:r>
        <w:t xml:space="preserve">   Lights    </w:t>
      </w:r>
      <w:r>
        <w:t xml:space="preserve">   Decorations    </w:t>
      </w:r>
      <w:r>
        <w:t xml:space="preserve">   Snow    </w:t>
      </w:r>
      <w:r>
        <w:t xml:space="preserve">   Tree    </w:t>
      </w:r>
      <w:r>
        <w:t xml:space="preserve">   Ornaments    </w:t>
      </w:r>
      <w:r>
        <w:t xml:space="preserve">   Garland    </w:t>
      </w:r>
      <w:r>
        <w:t xml:space="preserve">   Sleigh    </w:t>
      </w:r>
      <w:r>
        <w:t xml:space="preserve">   Stockings    </w:t>
      </w:r>
      <w:r>
        <w:t xml:space="preserve">   Rudolph    </w:t>
      </w:r>
      <w:r>
        <w:t xml:space="preserve">   Reindeer    </w:t>
      </w:r>
      <w:r>
        <w:t xml:space="preserve">   Giving    </w:t>
      </w:r>
      <w:r>
        <w:t xml:space="preserve">   Family    </w:t>
      </w:r>
      <w:r>
        <w:t xml:space="preserve">   Cookies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2021-10-11T09:06:58Z</dcterms:created>
  <dcterms:modified xsi:type="dcterms:W3CDTF">2021-10-11T09:06:58Z</dcterms:modified>
</cp:coreProperties>
</file>