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Eggnog    </w:t>
      </w:r>
      <w:r>
        <w:t xml:space="preserve">   Star    </w:t>
      </w:r>
      <w:r>
        <w:t xml:space="preserve">   Lights    </w:t>
      </w:r>
      <w:r>
        <w:t xml:space="preserve">   Sleigh    </w:t>
      </w:r>
      <w:r>
        <w:t xml:space="preserve">   Christmas    </w:t>
      </w:r>
      <w:r>
        <w:t xml:space="preserve">   Decorate    </w:t>
      </w:r>
      <w:r>
        <w:t xml:space="preserve">   Candles    </w:t>
      </w:r>
      <w:r>
        <w:t xml:space="preserve">   Family    </w:t>
      </w:r>
      <w:r>
        <w:t xml:space="preserve">   Carols    </w:t>
      </w:r>
      <w:r>
        <w:t xml:space="preserve">   Tree    </w:t>
      </w:r>
      <w:r>
        <w:t xml:space="preserve">   Snowman    </w:t>
      </w:r>
      <w:r>
        <w:t xml:space="preserve">   Reindeer    </w:t>
      </w:r>
      <w:r>
        <w:t xml:space="preserve">   Presents    </w:t>
      </w:r>
      <w:r>
        <w:t xml:space="preserve">   Santa    </w:t>
      </w:r>
      <w:r>
        <w:t xml:space="preserve">   Winter    </w:t>
      </w:r>
      <w:r>
        <w:t xml:space="preserve">   Hanukkah    </w:t>
      </w:r>
      <w:r>
        <w:t xml:space="preserve">   Kwanzaa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2021-10-11T09:07:01Z</dcterms:created>
  <dcterms:modified xsi:type="dcterms:W3CDTF">2021-10-11T09:07:01Z</dcterms:modified>
</cp:coreProperties>
</file>