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Holiday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snowman    </w:t>
      </w:r>
      <w:r>
        <w:t xml:space="preserve">   shopping    </w:t>
      </w:r>
      <w:r>
        <w:t xml:space="preserve">   vacation    </w:t>
      </w:r>
      <w:r>
        <w:t xml:space="preserve">   red    </w:t>
      </w:r>
      <w:r>
        <w:t xml:space="preserve">   green    </w:t>
      </w:r>
      <w:r>
        <w:t xml:space="preserve">   peppermint    </w:t>
      </w:r>
      <w:r>
        <w:t xml:space="preserve">   cookies    </w:t>
      </w:r>
      <w:r>
        <w:t xml:space="preserve">   santa    </w:t>
      </w:r>
      <w:r>
        <w:t xml:space="preserve">   elf    </w:t>
      </w:r>
      <w:r>
        <w:t xml:space="preserve">   movies    </w:t>
      </w:r>
      <w:r>
        <w:t xml:space="preserve">   sledding    </w:t>
      </w:r>
      <w:r>
        <w:t xml:space="preserve">   snow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 Fun</dc:title>
  <dcterms:created xsi:type="dcterms:W3CDTF">2021-10-11T09:07:06Z</dcterms:created>
  <dcterms:modified xsi:type="dcterms:W3CDTF">2021-10-11T09:07:06Z</dcterms:modified>
</cp:coreProperties>
</file>