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ornaments    </w:t>
      </w:r>
      <w:r>
        <w:t xml:space="preserve">   jingle bells    </w:t>
      </w:r>
      <w:r>
        <w:t xml:space="preserve">   sleigh    </w:t>
      </w:r>
      <w:r>
        <w:t xml:space="preserve">   reindeer    </w:t>
      </w:r>
      <w:r>
        <w:t xml:space="preserve">   North Pole    </w:t>
      </w:r>
      <w:r>
        <w:t xml:space="preserve">   kinara    </w:t>
      </w:r>
      <w:r>
        <w:t xml:space="preserve">   dreidl    </w:t>
      </w:r>
      <w:r>
        <w:t xml:space="preserve">   Kwanzaa    </w:t>
      </w:r>
      <w:r>
        <w:t xml:space="preserve">   Hanukkah    </w:t>
      </w:r>
      <w:r>
        <w:t xml:space="preserve">   Christmas    </w:t>
      </w:r>
      <w:r>
        <w:t xml:space="preserve">   menorah    </w:t>
      </w:r>
      <w:r>
        <w:t xml:space="preserve">   elves    </w:t>
      </w:r>
      <w:r>
        <w:t xml:space="preserve">   mistletoe    </w:t>
      </w:r>
      <w:r>
        <w:t xml:space="preserve">   Santa Claus    </w:t>
      </w:r>
      <w:r>
        <w:t xml:space="preserve">   Christmas tree    </w:t>
      </w:r>
      <w:r>
        <w:t xml:space="preserve">   holiday lights    </w:t>
      </w:r>
      <w:r>
        <w:t xml:space="preserve">   snowflakes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Fun</dc:title>
  <dcterms:created xsi:type="dcterms:W3CDTF">2021-10-11T09:07:08Z</dcterms:created>
  <dcterms:modified xsi:type="dcterms:W3CDTF">2021-10-11T09:07:08Z</dcterms:modified>
</cp:coreProperties>
</file>