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Love    </w:t>
      </w:r>
      <w:r>
        <w:t xml:space="preserve">   Happiness    </w:t>
      </w:r>
      <w:r>
        <w:t xml:space="preserve">   Stars    </w:t>
      </w:r>
      <w:r>
        <w:t xml:space="preserve">   Stockings    </w:t>
      </w:r>
      <w:r>
        <w:t xml:space="preserve">   Lights    </w:t>
      </w:r>
      <w:r>
        <w:t xml:space="preserve">   Trees    </w:t>
      </w:r>
      <w:r>
        <w:t xml:space="preserve">   Family    </w:t>
      </w:r>
      <w:r>
        <w:t xml:space="preserve">   Treats    </w:t>
      </w:r>
      <w:r>
        <w:t xml:space="preserve">   Smiles    </w:t>
      </w:r>
      <w:r>
        <w:t xml:space="preserve">   Gifts    </w:t>
      </w:r>
      <w:r>
        <w:t xml:space="preserve">   Decorations    </w:t>
      </w:r>
      <w:r>
        <w:t xml:space="preserve">   Yule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2021-10-11T09:06:25Z</dcterms:created>
  <dcterms:modified xsi:type="dcterms:W3CDTF">2021-10-11T09:06:25Z</dcterms:modified>
</cp:coreProperties>
</file>