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CAROLS    </w:t>
      </w:r>
      <w:r>
        <w:t xml:space="preserve">   CELEBRATION    </w:t>
      </w:r>
      <w:r>
        <w:t xml:space="preserve">   CHRISTMAS    </w:t>
      </w:r>
      <w:r>
        <w:t xml:space="preserve">   COOKIES    </w:t>
      </w:r>
      <w:r>
        <w:t xml:space="preserve">   ELVES    </w:t>
      </w:r>
      <w:r>
        <w:t xml:space="preserve">   FROSTY    </w:t>
      </w:r>
      <w:r>
        <w:t xml:space="preserve">   HOLIDAY CHEER    </w:t>
      </w:r>
      <w:r>
        <w:t xml:space="preserve">   JINGLE BELLS    </w:t>
      </w:r>
      <w:r>
        <w:t xml:space="preserve">   LIGHTS    </w:t>
      </w:r>
      <w:r>
        <w:t xml:space="preserve">   MANGER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SILENT NIGHT    </w:t>
      </w:r>
      <w:r>
        <w:t xml:space="preserve">   SLEIGH    </w:t>
      </w:r>
      <w:r>
        <w:t xml:space="preserve">   SNOWFLAKE    </w:t>
      </w:r>
      <w:r>
        <w:t xml:space="preserve">   SNOWMAN    </w:t>
      </w:r>
      <w:r>
        <w:t xml:space="preserve">   STOCKINGS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2021-10-11T09:06:27Z</dcterms:created>
  <dcterms:modified xsi:type="dcterms:W3CDTF">2021-10-11T09:06:27Z</dcterms:modified>
</cp:coreProperties>
</file>