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Guide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santaclaus    </w:t>
      </w:r>
      <w:r>
        <w:t xml:space="preserve">   jinglebells    </w:t>
      </w:r>
      <w:r>
        <w:t xml:space="preserve">   decorations    </w:t>
      </w:r>
      <w:r>
        <w:t xml:space="preserve">   giftwrap    </w:t>
      </w:r>
      <w:r>
        <w:t xml:space="preserve">   bows    </w:t>
      </w:r>
      <w:r>
        <w:t xml:space="preserve">   presents    </w:t>
      </w:r>
      <w:r>
        <w:t xml:space="preserve">   christmastrees    </w:t>
      </w:r>
      <w:r>
        <w:t xml:space="preserve">   openhouse    </w:t>
      </w:r>
      <w:r>
        <w:t xml:space="preserve">   videogames    </w:t>
      </w:r>
      <w:r>
        <w:t xml:space="preserve">   ornaments    </w:t>
      </w:r>
      <w:r>
        <w:t xml:space="preserve">   toys    </w:t>
      </w:r>
      <w:r>
        <w:t xml:space="preserve">   holidaylighting    </w:t>
      </w:r>
      <w:r>
        <w:t xml:space="preserve">   aimmediaindiana    </w:t>
      </w:r>
      <w:r>
        <w:t xml:space="preserve">   candycane    </w:t>
      </w:r>
      <w:r>
        <w:t xml:space="preserve">   shopping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Guide FUN</dc:title>
  <dcterms:created xsi:type="dcterms:W3CDTF">2021-10-11T09:07:23Z</dcterms:created>
  <dcterms:modified xsi:type="dcterms:W3CDTF">2021-10-11T09:07:23Z</dcterms:modified>
</cp:coreProperties>
</file>