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Havoc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travels down THIS to deliver our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African-Americans celebration of life from 26 December to 1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want to share a kiss if you find yourself standing under THIS!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Claus give to the bad kids?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of Hanukkah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come all ye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seven-candle lampstand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you been _______ or nice this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 through the chimney with good __________!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Santa’s little helpers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Christmas!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__________, I made it out of clay!!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THESE on your fire place for Santa’s goodies!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wish you a merry Christmas &amp; a happy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reindeer of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Santa’s home land!!!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holiday in December that’s hard to spell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Dasher, Dancer, Prancer, ______ Comet....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Havoc </dc:title>
  <dcterms:created xsi:type="dcterms:W3CDTF">2021-10-11T09:07:12Z</dcterms:created>
  <dcterms:modified xsi:type="dcterms:W3CDTF">2021-10-11T09:07:12Z</dcterms:modified>
</cp:coreProperties>
</file>