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Sun cream    </w:t>
      </w:r>
      <w:r>
        <w:t xml:space="preserve">   DVT    </w:t>
      </w:r>
      <w:r>
        <w:t xml:space="preserve">   Rehydration    </w:t>
      </w:r>
      <w:r>
        <w:t xml:space="preserve">   Loperamide    </w:t>
      </w:r>
      <w:r>
        <w:t xml:space="preserve">   Holiday tummy    </w:t>
      </w:r>
      <w:r>
        <w:t xml:space="preserve">   Stools    </w:t>
      </w:r>
      <w:r>
        <w:t xml:space="preserve">   UVA    </w:t>
      </w:r>
      <w:r>
        <w:t xml:space="preserve">   Flight socks    </w:t>
      </w:r>
      <w:r>
        <w:t xml:space="preserve">   Prickly heat    </w:t>
      </w:r>
      <w:r>
        <w:t xml:space="preserve">   Malaria    </w:t>
      </w:r>
      <w:r>
        <w:t xml:space="preserve">   SPF    </w:t>
      </w:r>
      <w:r>
        <w:t xml:space="preserve">   Diarrhoea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Healthcare</dc:title>
  <dcterms:created xsi:type="dcterms:W3CDTF">2021-10-11T09:06:45Z</dcterms:created>
  <dcterms:modified xsi:type="dcterms:W3CDTF">2021-10-11T09:06:45Z</dcterms:modified>
</cp:coreProperties>
</file>