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Holiday @Home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beach    </w:t>
      </w:r>
      <w:r>
        <w:t xml:space="preserve">   bucket    </w:t>
      </w:r>
      <w:r>
        <w:t xml:space="preserve">   candyfloss    </w:t>
      </w:r>
      <w:r>
        <w:t xml:space="preserve">   carousel    </w:t>
      </w:r>
      <w:r>
        <w:t xml:space="preserve">   coachtrip    </w:t>
      </w:r>
      <w:r>
        <w:t xml:space="preserve">   cockles    </w:t>
      </w:r>
      <w:r>
        <w:t xml:space="preserve">   crabs    </w:t>
      </w:r>
      <w:r>
        <w:t xml:space="preserve">   fishandchips    </w:t>
      </w:r>
      <w:r>
        <w:t xml:space="preserve">   funfair    </w:t>
      </w:r>
      <w:r>
        <w:t xml:space="preserve">   hats    </w:t>
      </w:r>
      <w:r>
        <w:t xml:space="preserve">   holidayathome    </w:t>
      </w:r>
      <w:r>
        <w:t xml:space="preserve">   icecream    </w:t>
      </w:r>
      <w:r>
        <w:t xml:space="preserve">   mussels    </w:t>
      </w:r>
      <w:r>
        <w:t xml:space="preserve">   pebbles    </w:t>
      </w:r>
      <w:r>
        <w:t xml:space="preserve">   postcards    </w:t>
      </w:r>
      <w:r>
        <w:t xml:space="preserve">   rock    </w:t>
      </w:r>
      <w:r>
        <w:t xml:space="preserve">   rockpool    </w:t>
      </w:r>
      <w:r>
        <w:t xml:space="preserve">   rocks    </w:t>
      </w:r>
      <w:r>
        <w:t xml:space="preserve">   sand    </w:t>
      </w:r>
      <w:r>
        <w:t xml:space="preserve">   sandcastle    </w:t>
      </w:r>
      <w:r>
        <w:t xml:space="preserve">   seashore    </w:t>
      </w:r>
      <w:r>
        <w:t xml:space="preserve">   shells    </w:t>
      </w:r>
      <w:r>
        <w:t xml:space="preserve">   spade    </w:t>
      </w:r>
      <w:r>
        <w:t xml:space="preserve">   sunshine    </w:t>
      </w:r>
      <w:r>
        <w:t xml:space="preserve">   water    </w:t>
      </w:r>
      <w:r>
        <w:t xml:space="preserve">   waves    </w:t>
      </w:r>
      <w:r>
        <w:t xml:space="preserve">   whitby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Holiday @Home </dc:title>
  <dcterms:created xsi:type="dcterms:W3CDTF">2021-10-11T09:08:05Z</dcterms:created>
  <dcterms:modified xsi:type="dcterms:W3CDTF">2021-10-11T09:08:05Z</dcterms:modified>
</cp:coreProperties>
</file>