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Hunt 2020 Word Scramble</w:t>
      </w:r>
    </w:p>
    <w:p>
      <w:pPr>
        <w:pStyle w:val="Questions"/>
      </w:pPr>
      <w:r>
        <w:t xml:space="preserve">1. EERNEECPDUNTD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ARONCO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ELINFXT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EEFREZ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KTUTOEA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MKAS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SOILAC GCNSNTIIDA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MANCDPEI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ANVCCIE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TOHOCR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Hunt 2020 Word Scramble</dc:title>
  <dcterms:created xsi:type="dcterms:W3CDTF">2021-10-11T09:08:16Z</dcterms:created>
  <dcterms:modified xsi:type="dcterms:W3CDTF">2021-10-11T09:08:16Z</dcterms:modified>
</cp:coreProperties>
</file>