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hot and humid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in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covered in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 formations, created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producing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Lacks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Mild environments, lacking abrupt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Lots and lots of healthy greenery.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or building that is beautiful to look 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unable to produce much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great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rough pointy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bendy or winding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or pathway, made with rounded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sharp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crowded with thick greenery.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Covered in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and organisms that grow in the wild.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Landscapes</dc:title>
  <dcterms:created xsi:type="dcterms:W3CDTF">2021-10-11T09:07:19Z</dcterms:created>
  <dcterms:modified xsi:type="dcterms:W3CDTF">2021-10-11T09:07:19Z</dcterms:modified>
</cp:coreProperties>
</file>