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CandyCanes    </w:t>
      </w:r>
      <w:r>
        <w:t xml:space="preserve">   Caroling    </w:t>
      </w:r>
      <w:r>
        <w:t xml:space="preserve">   Christmas    </w:t>
      </w:r>
      <w:r>
        <w:t xml:space="preserve">   Cocoa    </w:t>
      </w:r>
      <w:r>
        <w:t xml:space="preserve">   Elves    </w:t>
      </w:r>
      <w:r>
        <w:t xml:space="preserve">   FelizNavidad    </w:t>
      </w:r>
      <w:r>
        <w:t xml:space="preserve">   Gifts    </w:t>
      </w:r>
      <w:r>
        <w:t xml:space="preserve">   Gingerbread    </w:t>
      </w:r>
      <w:r>
        <w:t xml:space="preserve">   Gumdrop    </w:t>
      </w:r>
      <w:r>
        <w:t xml:space="preserve">   Hanukkah    </w:t>
      </w:r>
      <w:r>
        <w:t xml:space="preserve">   JingleBells    </w:t>
      </w:r>
      <w:r>
        <w:t xml:space="preserve">   Holly    </w:t>
      </w:r>
      <w:r>
        <w:t xml:space="preserve">   Jolly    </w:t>
      </w:r>
      <w:r>
        <w:t xml:space="preserve">   Kwanzaa    </w:t>
      </w:r>
      <w:r>
        <w:t xml:space="preserve">   Menorah    </w:t>
      </w:r>
      <w:r>
        <w:t xml:space="preserve">   Mistletoe    </w:t>
      </w:r>
      <w:r>
        <w:t xml:space="preserve">   Mittens    </w:t>
      </w:r>
      <w:r>
        <w:t xml:space="preserve">   Northpole    </w:t>
      </w:r>
      <w:r>
        <w:t xml:space="preserve">   Noel    </w:t>
      </w:r>
      <w:r>
        <w:t xml:space="preserve">   Nutcracker    </w:t>
      </w:r>
      <w:r>
        <w:t xml:space="preserve">   Ornaments    </w:t>
      </w:r>
      <w:r>
        <w:t xml:space="preserve">   Poinsettia    </w:t>
      </w:r>
      <w:r>
        <w:t xml:space="preserve">   Reindeer    </w:t>
      </w:r>
      <w:r>
        <w:t xml:space="preserve">   Santa    </w:t>
      </w:r>
      <w:r>
        <w:t xml:space="preserve">   Skating    </w:t>
      </w:r>
      <w:r>
        <w:t xml:space="preserve">   Sledding    </w:t>
      </w:r>
      <w:r>
        <w:t xml:space="preserve">   Snowman    </w:t>
      </w:r>
      <w:r>
        <w:t xml:space="preserve">   Star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Magic</dc:title>
  <dcterms:created xsi:type="dcterms:W3CDTF">2021-10-11T09:07:50Z</dcterms:created>
  <dcterms:modified xsi:type="dcterms:W3CDTF">2021-10-11T09:07:50Z</dcterms:modified>
</cp:coreProperties>
</file>