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APPLEPIEALGEBRA    </w:t>
      </w:r>
      <w:r>
        <w:t xml:space="preserve">   CANDYCANECOORDINATES    </w:t>
      </w:r>
      <w:r>
        <w:t xml:space="preserve">   CAROLINGCOMPOSITES    </w:t>
      </w:r>
      <w:r>
        <w:t xml:space="preserve">   CHRISTMASCYLINDERS    </w:t>
      </w:r>
      <w:r>
        <w:t xml:space="preserve">   CUBEDCOOKIES    </w:t>
      </w:r>
      <w:r>
        <w:t xml:space="preserve">   DIVISIONDECORATIONS    </w:t>
      </w:r>
      <w:r>
        <w:t xml:space="preserve">   EGGNOGEXPRESSIONS    </w:t>
      </w:r>
      <w:r>
        <w:t xml:space="preserve">   EVALUATINGELVES    </w:t>
      </w:r>
      <w:r>
        <w:t xml:space="preserve">   EVERGREENEXPONENTS    </w:t>
      </w:r>
      <w:r>
        <w:t xml:space="preserve">   FACTORFRUITCAKE    </w:t>
      </w:r>
      <w:r>
        <w:t xml:space="preserve">   GCFGINGERBREAD    </w:t>
      </w:r>
      <w:r>
        <w:t xml:space="preserve">   HANUKKAHHEXAGONS    </w:t>
      </w:r>
      <w:r>
        <w:t xml:space="preserve">   ICICLEINTEGERS    </w:t>
      </w:r>
      <w:r>
        <w:t xml:space="preserve">   KWANZAAKILOMETERS    </w:t>
      </w:r>
      <w:r>
        <w:t xml:space="preserve">   MERRYMULTIPLICATION    </w:t>
      </w:r>
      <w:r>
        <w:t xml:space="preserve">   MISTLETOEMULTIPLES    </w:t>
      </w:r>
      <w:r>
        <w:t xml:space="preserve">   NEWYEARSNEGATIVES    </w:t>
      </w:r>
      <w:r>
        <w:t xml:space="preserve">   PEMDASPARADE    </w:t>
      </w:r>
      <w:r>
        <w:t xml:space="preserve">   PLYMOUTHROCKPOWERS    </w:t>
      </w:r>
      <w:r>
        <w:t xml:space="preserve">   POSTIVEPUMPKINPIE    </w:t>
      </w:r>
      <w:r>
        <w:t xml:space="preserve">   PRIMEPILGRIMS    </w:t>
      </w:r>
      <w:r>
        <w:t xml:space="preserve">   REINDEERREMAINDERS    </w:t>
      </w:r>
      <w:r>
        <w:t xml:space="preserve">   SOLUTIONSLEIGH    </w:t>
      </w:r>
      <w:r>
        <w:t xml:space="preserve">   SQUAREDSNOWMAN    </w:t>
      </w:r>
      <w:r>
        <w:t xml:space="preserve">   THANKSGIVINGTRAPEZOIDS    </w:t>
      </w:r>
      <w:r>
        <w:t xml:space="preserve">   VARIABLEVACTIONS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Math Terms</dc:title>
  <dcterms:created xsi:type="dcterms:W3CDTF">2021-10-11T09:06:31Z</dcterms:created>
  <dcterms:modified xsi:type="dcterms:W3CDTF">2021-10-11T09:06:31Z</dcterms:modified>
</cp:coreProperties>
</file>