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Melodies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Alvin and the Chipmonks    </w:t>
      </w:r>
      <w:r>
        <w:t xml:space="preserve">   Ariana Grande    </w:t>
      </w:r>
      <w:r>
        <w:t xml:space="preserve">   Beyonce    </w:t>
      </w:r>
      <w:r>
        <w:t xml:space="preserve">   Boyz to Men    </w:t>
      </w:r>
      <w:r>
        <w:t xml:space="preserve">   Ceelo Green    </w:t>
      </w:r>
      <w:r>
        <w:t xml:space="preserve">   Christina Aguilera    </w:t>
      </w:r>
      <w:r>
        <w:t xml:space="preserve">   Destiny Child    </w:t>
      </w:r>
      <w:r>
        <w:t xml:space="preserve">   Donny Hathaway    </w:t>
      </w:r>
      <w:r>
        <w:t xml:space="preserve">   Jackson 5    </w:t>
      </w:r>
      <w:r>
        <w:t xml:space="preserve">   James Brown    </w:t>
      </w:r>
      <w:r>
        <w:t xml:space="preserve">   Justin Bieber    </w:t>
      </w:r>
      <w:r>
        <w:t xml:space="preserve">   Kurtis Blow    </w:t>
      </w:r>
      <w:r>
        <w:t xml:space="preserve">   lady GaGa    </w:t>
      </w:r>
      <w:r>
        <w:t xml:space="preserve">   Mariah Cary    </w:t>
      </w:r>
      <w:r>
        <w:t xml:space="preserve">   Run DMC    </w:t>
      </w:r>
      <w:r>
        <w:t xml:space="preserve">   Sean Kingston    </w:t>
      </w:r>
      <w:r>
        <w:t xml:space="preserve">   Temptations    </w:t>
      </w:r>
      <w:r>
        <w:t xml:space="preserve">   TLC    </w:t>
      </w:r>
      <w:r>
        <w:t xml:space="preserve">   Wham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Melodies</dc:title>
  <dcterms:created xsi:type="dcterms:W3CDTF">2021-10-11T09:07:42Z</dcterms:created>
  <dcterms:modified xsi:type="dcterms:W3CDTF">2021-10-11T09:07:42Z</dcterms:modified>
</cp:coreProperties>
</file>