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Gamblers paradise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for its cigars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ABC island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nation within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Just one Cornetto in.....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the Keys to the Panhandle, you'll never be bored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Moto GP races take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Mannekin Pis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Next door to 18A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second largest city in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borough in a US city with the same name as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Elvis Presley lived at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Tour Eifel is a big attraction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 Bygraves song about Tulips from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within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islands situated north of 5A  and south east of 16A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holds up a lot of water in Nevada/Arizona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famous drink with a West Coast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flowing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classical composer and great chocolate from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Memories</dc:title>
  <dcterms:created xsi:type="dcterms:W3CDTF">2021-10-11T09:07:59Z</dcterms:created>
  <dcterms:modified xsi:type="dcterms:W3CDTF">2021-10-11T09:07:59Z</dcterms:modified>
</cp:coreProperties>
</file>