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Movie Quotes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 weren't there!"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"Why am I such a misfit?"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"Seeing is believing, but sometimes the most real things in the world are the things we can't see."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"Hate, hate, hate. Hate, hate, hate. Double Hate. Loathe entirely!"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"Happy Birthday!"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"Look, Daddy. Teacher says, every time a bell rings an angel gets his wings."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"This is extremely important. Will you please tell Santa that instead of presents this year, I just want my family back."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"You'll shoot your eye out, kid."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never thought it was such a bad little tree. It's not bad at all, really. Maybe it just needs a little love."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"If you look for it, I've got a sneaky feeling you'll find that love is actually all around."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"Can we take a direct flight back to reality, or do we have to change planes in Denver?"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"What's more vulnerable than a peach?"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Movie Quotes</dc:title>
  <dcterms:created xsi:type="dcterms:W3CDTF">2021-10-11T09:07:00Z</dcterms:created>
  <dcterms:modified xsi:type="dcterms:W3CDTF">2021-10-11T09:07:00Z</dcterms:modified>
</cp:coreProperties>
</file>