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Stole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wizard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wears a magic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dont feed at 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women at NASA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homeless switched with 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 ride to the North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kissing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around songs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Movies</dc:title>
  <dcterms:created xsi:type="dcterms:W3CDTF">2021-10-11T09:08:12Z</dcterms:created>
  <dcterms:modified xsi:type="dcterms:W3CDTF">2021-10-11T09:08:12Z</dcterms:modified>
</cp:coreProperties>
</file>