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Annabelle Wish    </w:t>
      </w:r>
      <w:r>
        <w:t xml:space="preserve">   A Chipmunk Christmas    </w:t>
      </w:r>
      <w:r>
        <w:t xml:space="preserve">   Shrek the Halls    </w:t>
      </w:r>
      <w:r>
        <w:t xml:space="preserve">   Charlie Brown Christmas    </w:t>
      </w:r>
      <w:r>
        <w:t xml:space="preserve">   Very Brady Christmas    </w:t>
      </w:r>
      <w:r>
        <w:t xml:space="preserve">   Santa Baby    </w:t>
      </w:r>
      <w:r>
        <w:t xml:space="preserve">   Christmas Do Over    </w:t>
      </w:r>
      <w:r>
        <w:t xml:space="preserve">   Fred Claus    </w:t>
      </w:r>
      <w:r>
        <w:t xml:space="preserve">   This Christmas    </w:t>
      </w:r>
      <w:r>
        <w:t xml:space="preserve">   Deck the Halls    </w:t>
      </w:r>
      <w:r>
        <w:t xml:space="preserve">   Noel    </w:t>
      </w:r>
      <w:r>
        <w:t xml:space="preserve">   Polar Express    </w:t>
      </w:r>
      <w:r>
        <w:t xml:space="preserve">   Frosty the Snowman    </w:t>
      </w:r>
      <w:r>
        <w:t xml:space="preserve">   The Family Man    </w:t>
      </w:r>
      <w:r>
        <w:t xml:space="preserve">   Bad Santa    </w:t>
      </w:r>
      <w:r>
        <w:t xml:space="preserve">   Elf    </w:t>
      </w:r>
      <w:r>
        <w:t xml:space="preserve">   Jack Frost    </w:t>
      </w:r>
      <w:r>
        <w:t xml:space="preserve">   The Santa Claus    </w:t>
      </w:r>
      <w:r>
        <w:t xml:space="preserve">   Christmas Carol    </w:t>
      </w:r>
      <w:r>
        <w:t xml:space="preserve">   Home Alone    </w:t>
      </w:r>
      <w:r>
        <w:t xml:space="preserve">   Christmas Vacation    </w:t>
      </w:r>
      <w:r>
        <w:t xml:space="preserve">   Prancer    </w:t>
      </w:r>
      <w:r>
        <w:t xml:space="preserve">   Scrooged    </w:t>
      </w:r>
      <w:r>
        <w:t xml:space="preserve">   Gremlins    </w:t>
      </w:r>
      <w:r>
        <w:t xml:space="preserve">   Christmas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Movies</dc:title>
  <dcterms:created xsi:type="dcterms:W3CDTF">2021-10-11T09:06:56Z</dcterms:created>
  <dcterms:modified xsi:type="dcterms:W3CDTF">2021-10-11T09:06:56Z</dcterms:modified>
</cp:coreProperties>
</file>