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Edward Scissorhands    </w:t>
      </w:r>
      <w:r>
        <w:t xml:space="preserve">   A Christmas Story    </w:t>
      </w:r>
      <w:r>
        <w:t xml:space="preserve">   Prancer    </w:t>
      </w:r>
      <w:r>
        <w:t xml:space="preserve">   Batman Returns    </w:t>
      </w:r>
      <w:r>
        <w:t xml:space="preserve">   Charlie Brown Christmas    </w:t>
      </w:r>
      <w:r>
        <w:t xml:space="preserve">   Christmas Vacation    </w:t>
      </w:r>
      <w:r>
        <w:t xml:space="preserve">   Nightmare Before Christmas    </w:t>
      </w:r>
      <w:r>
        <w:t xml:space="preserve">   Nutcracker    </w:t>
      </w:r>
      <w:r>
        <w:t xml:space="preserve">   Nativity Story    </w:t>
      </w:r>
      <w:r>
        <w:t xml:space="preserve">   Christmas Chronicles    </w:t>
      </w:r>
      <w:r>
        <w:t xml:space="preserve">   ELF    </w:t>
      </w:r>
      <w:r>
        <w:t xml:space="preserve">   Arthur Christmas    </w:t>
      </w:r>
      <w:r>
        <w:t xml:space="preserve">   Polar Express    </w:t>
      </w:r>
      <w:r>
        <w:t xml:space="preserve">   Santa Clause    </w:t>
      </w:r>
      <w:r>
        <w:t xml:space="preserve">   Rudolph    </w:t>
      </w:r>
      <w:r>
        <w:t xml:space="preserve">   Frosty    </w:t>
      </w:r>
      <w:r>
        <w:t xml:space="preserve">   Grinch    </w:t>
      </w:r>
      <w:r>
        <w:t xml:space="preserve">   Krampus    </w:t>
      </w:r>
      <w:r>
        <w:t xml:space="preserve">   Gremlins    </w:t>
      </w:r>
      <w:r>
        <w:t xml:space="preserve">   Eight Crazy Nights    </w:t>
      </w:r>
      <w:r>
        <w:t xml:space="preserve">   Its A Wonderful Life    </w:t>
      </w:r>
      <w:r>
        <w:t xml:space="preserve">   Scrooged    </w:t>
      </w:r>
      <w:r>
        <w:t xml:space="preserve">   Die Hard    </w:t>
      </w:r>
      <w:r>
        <w:t xml:space="preserve">   Home Alone    </w:t>
      </w:r>
      <w:r>
        <w:t xml:space="preserve">   Jingle All The Way    </w:t>
      </w:r>
      <w:r>
        <w:t xml:space="preserve">   Muppet Christmas 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Movies </dc:title>
  <dcterms:created xsi:type="dcterms:W3CDTF">2021-12-22T03:47:46Z</dcterms:created>
  <dcterms:modified xsi:type="dcterms:W3CDTF">2021-12-22T03:47:46Z</dcterms:modified>
</cp:coreProperties>
</file>