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YULETIDE    </w:t>
      </w:r>
      <w:r>
        <w:t xml:space="preserve">   WINTERTIME    </w:t>
      </w:r>
      <w:r>
        <w:t xml:space="preserve">   SILENT NIGHT    </w:t>
      </w:r>
      <w:r>
        <w:t xml:space="preserve">   SEASONAL    </w:t>
      </w:r>
      <w:r>
        <w:t xml:space="preserve">   SANTA    </w:t>
      </w:r>
      <w:r>
        <w:t xml:space="preserve">   RUDOLPH    </w:t>
      </w:r>
      <w:r>
        <w:t xml:space="preserve">   REINDEER    </w:t>
      </w:r>
      <w:r>
        <w:t xml:space="preserve">   MISTLETOE    </w:t>
      </w:r>
      <w:r>
        <w:t xml:space="preserve">   JOYOUS    </w:t>
      </w:r>
      <w:r>
        <w:t xml:space="preserve">   JOLLY    </w:t>
      </w:r>
      <w:r>
        <w:t xml:space="preserve">   JINGLE BELLS    </w:t>
      </w:r>
      <w:r>
        <w:t xml:space="preserve">   ICICLES    </w:t>
      </w:r>
      <w:r>
        <w:t xml:space="preserve">   HOLIDAYS    </w:t>
      </w:r>
      <w:r>
        <w:t xml:space="preserve">   FROSTY    </w:t>
      </w:r>
      <w:r>
        <w:t xml:space="preserve">   EVE    </w:t>
      </w:r>
      <w:r>
        <w:t xml:space="preserve">   ELVES    </w:t>
      </w:r>
      <w:r>
        <w:t xml:space="preserve">   EGGNOG    </w:t>
      </w:r>
      <w:r>
        <w:t xml:space="preserve">   DONNER    </w:t>
      </w:r>
      <w:r>
        <w:t xml:space="preserve">   DECEMBER    </w:t>
      </w:r>
      <w:r>
        <w:t xml:space="preserve">   COLD    </w:t>
      </w:r>
      <w:r>
        <w:t xml:space="preserve">   CHRISTMAS TREE    </w:t>
      </w:r>
      <w:r>
        <w:t xml:space="preserve">   CHRISTMAS    </w:t>
      </w:r>
      <w:r>
        <w:t xml:space="preserve">   BETHLEHEM    </w:t>
      </w:r>
      <w:r>
        <w:t xml:space="preserve">   ANGEL    </w:t>
      </w:r>
      <w:r>
        <w:t xml:space="preserve">   ALL ABOUT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Party</dc:title>
  <dcterms:created xsi:type="dcterms:W3CDTF">2021-10-11T09:07:37Z</dcterms:created>
  <dcterms:modified xsi:type="dcterms:W3CDTF">2021-10-11T09:07:37Z</dcterms:modified>
</cp:coreProperties>
</file>