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Party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gingerbread    </w:t>
      </w:r>
      <w:r>
        <w:t xml:space="preserve">   msnido    </w:t>
      </w:r>
      <w:r>
        <w:t xml:space="preserve">   sled    </w:t>
      </w:r>
      <w:r>
        <w:t xml:space="preserve">   menorah    </w:t>
      </w:r>
      <w:r>
        <w:t xml:space="preserve">   wind    </w:t>
      </w:r>
      <w:r>
        <w:t xml:space="preserve">   scarf    </w:t>
      </w:r>
      <w:r>
        <w:t xml:space="preserve">   icicle    </w:t>
      </w:r>
      <w:r>
        <w:t xml:space="preserve">   hotchocolate    </w:t>
      </w:r>
      <w:r>
        <w:t xml:space="preserve">   gloves    </w:t>
      </w:r>
      <w:r>
        <w:t xml:space="preserve">   chilly    </w:t>
      </w:r>
      <w:r>
        <w:t xml:space="preserve">   snowsuit    </w:t>
      </w:r>
      <w:r>
        <w:t xml:space="preserve">   snowball    </w:t>
      </w:r>
      <w:r>
        <w:t xml:space="preserve">   snow    </w:t>
      </w:r>
      <w:r>
        <w:t xml:space="preserve">   pinetree    </w:t>
      </w:r>
      <w:r>
        <w:t xml:space="preserve">   iceskate    </w:t>
      </w:r>
      <w:r>
        <w:t xml:space="preserve">   giving    </w:t>
      </w:r>
      <w:r>
        <w:t xml:space="preserve">   fireplace    </w:t>
      </w:r>
      <w:r>
        <w:t xml:space="preserve">   boots    </w:t>
      </w:r>
      <w:r>
        <w:t xml:space="preserve">   ice    </w:t>
      </w:r>
      <w:r>
        <w:t xml:space="preserve">   hat    </w:t>
      </w:r>
      <w:r>
        <w:t xml:space="preserve">   frozen    </w:t>
      </w:r>
      <w:r>
        <w:t xml:space="preserve">   cold    </w:t>
      </w:r>
      <w:r>
        <w:t xml:space="preserve">   blizzard    </w:t>
      </w:r>
      <w:r>
        <w:t xml:space="preserve">   Kwanza    </w:t>
      </w:r>
      <w:r>
        <w:t xml:space="preserve">   Christmas    </w:t>
      </w:r>
      <w:r>
        <w:t xml:space="preserve">   Hanukkah    </w:t>
      </w:r>
      <w:r>
        <w:t xml:space="preserve">   Frosty    </w:t>
      </w:r>
      <w:r>
        <w:t xml:space="preserve">   mittens    </w:t>
      </w:r>
      <w:r>
        <w:t xml:space="preserve">   snowflakes    </w:t>
      </w:r>
      <w:r>
        <w:t xml:space="preserve">   snowman    </w:t>
      </w:r>
      <w:r>
        <w:t xml:space="preserve">   winter    </w:t>
      </w:r>
      <w:r>
        <w:t xml:space="preserve">   holidays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Party 2016</dc:title>
  <dcterms:created xsi:type="dcterms:W3CDTF">2021-10-11T09:06:58Z</dcterms:created>
  <dcterms:modified xsi:type="dcterms:W3CDTF">2021-10-11T09:06:58Z</dcterms:modified>
</cp:coreProperties>
</file>