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Plants and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the female varieties will produce the bright red berries of this holiday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Pinus strobus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sold as a dormant bulb for winter blooms of large trumpet shaped flowers.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Brilliant blue-green needles.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plant is often sheared into a topiary to mimic a Christmas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Oh tantembaum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popular holiday plant with colored brackets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its native habitat will grow to 200 feet tall. Has a handsome houseplant grows 6 to 7 feet tall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plant is really a succulent having its origins in the tropics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Grows from bulblike corms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Kissing underneath this plant is a popular holiday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popular fir tree was named after a botanist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Plants and Flowers</dc:title>
  <dcterms:created xsi:type="dcterms:W3CDTF">2021-10-11T09:07:58Z</dcterms:created>
  <dcterms:modified xsi:type="dcterms:W3CDTF">2021-10-11T09:07:58Z</dcterms:modified>
</cp:coreProperties>
</file>