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Jingle Bells    </w:t>
      </w:r>
      <w:r>
        <w:t xml:space="preserve">   Baby Jesus    </w:t>
      </w:r>
      <w:r>
        <w:t xml:space="preserve">   wreath    </w:t>
      </w:r>
      <w:r>
        <w:t xml:space="preserve">   toys    </w:t>
      </w:r>
      <w:r>
        <w:t xml:space="preserve">   gifts    </w:t>
      </w:r>
      <w:r>
        <w:t xml:space="preserve">   candy cane    </w:t>
      </w:r>
      <w:r>
        <w:t xml:space="preserve">   carols    </w:t>
      </w:r>
      <w:r>
        <w:t xml:space="preserve">   tree    </w:t>
      </w:r>
      <w:r>
        <w:t xml:space="preserve">   bows    </w:t>
      </w:r>
      <w:r>
        <w:t xml:space="preserve">   lights    </w:t>
      </w:r>
      <w:r>
        <w:t xml:space="preserve">   full    </w:t>
      </w:r>
      <w:r>
        <w:t xml:space="preserve">   eat    </w:t>
      </w:r>
      <w:r>
        <w:t xml:space="preserve">   Grandparents    </w:t>
      </w:r>
      <w:r>
        <w:t xml:space="preserve">   nap    </w:t>
      </w:r>
      <w:r>
        <w:t xml:space="preserve">   dessert    </w:t>
      </w:r>
      <w:r>
        <w:t xml:space="preserve">   turkey    </w:t>
      </w:r>
      <w:r>
        <w:t xml:space="preserve">   thanks    </w:t>
      </w:r>
      <w:r>
        <w:t xml:space="preserve">   Mayflower    </w:t>
      </w:r>
      <w:r>
        <w:t xml:space="preserve">   family    </w:t>
      </w:r>
      <w:r>
        <w:t xml:space="preserve">   Thursday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Puzzle</dc:title>
  <dcterms:created xsi:type="dcterms:W3CDTF">2021-10-11T09:07:48Z</dcterms:created>
  <dcterms:modified xsi:type="dcterms:W3CDTF">2021-10-11T09:07:48Z</dcterms:modified>
</cp:coreProperties>
</file>