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Licorice tasting liqueur for making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Italian honey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Baked pasta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Butterfly shaped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Peppered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Typical Italian 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Alternative to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Day after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Manger/crib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Christmas in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Christmas Eve's light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Birth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Rice-like pasta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Happy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woman who delivers gifts to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Italy's version of Santa Claus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Popular Italian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Distilled pomace, blend of grape seeds, stalks, and 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to cook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Game of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Soft, smoked Italian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 fruit cake made with raisins and dried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Illuminating trees and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White sparking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Religious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Boiled cornmeal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Feast of the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Appetizer with olives, anchovies, cheeses. and meats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Mistletoe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Puzzle</dc:title>
  <dcterms:created xsi:type="dcterms:W3CDTF">2021-10-11T09:08:15Z</dcterms:created>
  <dcterms:modified xsi:type="dcterms:W3CDTF">2021-10-11T09:08:15Z</dcterms:modified>
</cp:coreProperties>
</file>