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Christmas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candle holder for Kwanzaa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JOYOUS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Town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Jingle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Eight Crazy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wears a red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nights of 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holds the candles for 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days of Kwanzaa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Puzzle</dc:title>
  <dcterms:created xsi:type="dcterms:W3CDTF">2021-10-11T09:07:20Z</dcterms:created>
  <dcterms:modified xsi:type="dcterms:W3CDTF">2021-10-11T09:07:20Z</dcterms:modified>
</cp:coreProperties>
</file>