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Wash Hands    </w:t>
      </w:r>
      <w:r>
        <w:t xml:space="preserve">   Decorations    </w:t>
      </w:r>
      <w:r>
        <w:t xml:space="preserve">   Smoke Alarm    </w:t>
      </w:r>
      <w:r>
        <w:t xml:space="preserve">   Cooking    </w:t>
      </w:r>
      <w:r>
        <w:t xml:space="preserve">   Fire    </w:t>
      </w:r>
      <w:r>
        <w:t xml:space="preserve">   Pets    </w:t>
      </w:r>
      <w:r>
        <w:t xml:space="preserve">   Ladders    </w:t>
      </w:r>
      <w:r>
        <w:t xml:space="preserve">   candle    </w:t>
      </w:r>
      <w:r>
        <w:t xml:space="preserve">   Space Heater    </w:t>
      </w:r>
      <w:r>
        <w:t xml:space="preserve">   Designated Driver    </w:t>
      </w:r>
      <w:r>
        <w:t xml:space="preserve">   Christmas Tree    </w:t>
      </w:r>
      <w:r>
        <w:t xml:space="preserve">   Extension 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Safety</dc:title>
  <dcterms:created xsi:type="dcterms:W3CDTF">2021-10-11T09:07:27Z</dcterms:created>
  <dcterms:modified xsi:type="dcterms:W3CDTF">2021-10-11T09:07:27Z</dcterms:modified>
</cp:coreProperties>
</file>