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connect more then _____________ strings of lights together as may blow a fuse or cause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Inspect _____________ electrical decorations for damage before use: cracked or damaged sockets, loose or bare wires, and loose connections may cause a serious shock or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________, unplug, and extinguish all decorations when going to sleep or leaving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 decoration for _________________label to be sure they were tested for safety and will not be 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sure to wash ____________ before preparing a meal especially when touching raw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 your ______________ detector and do not take batteries out to use on childrens toys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Designate a ____________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tree daily as dry trees cause a serious fire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 _____________ electical outlets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 in _____________ when cooking to prevent cooking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tree away from floor heaters, fire __________, or other heat sources to avoid fires from starting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poisonous ______________ out of reach of children and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____________ has a stable platform and use string to steady if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use ___________ extension cords outside.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Safety</dc:title>
  <dcterms:created xsi:type="dcterms:W3CDTF">2021-10-11T09:06:44Z</dcterms:created>
  <dcterms:modified xsi:type="dcterms:W3CDTF">2021-10-11T09:06:44Z</dcterms:modified>
</cp:coreProperties>
</file>