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Device that gives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 this and other poisonous holiday plants away from children and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use indoor lights inside and ___________ lights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Test your smoke _________________ before the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Journey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Blow these out before you leave the house or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gifting a child a riding toy, provide the appropriate _______________  gear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Able to catch fire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Keep your Christmas tree stand full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 clean with soap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Holiday _____________ are safe for 3 to 4 days when refrigerated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Never use more than 3 to extend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 toss ________________ near heaters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Avoid using breakable ______________ around small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Biggest shopping day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determine if meat has reached a safe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Climbing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shopping do not carry a large amount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not block _____________ with decorations or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traveling leave _____________, planning ahead for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move hot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Locate these prior to heading to your 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Safety</dc:title>
  <dcterms:created xsi:type="dcterms:W3CDTF">2021-11-05T03:43:45Z</dcterms:created>
  <dcterms:modified xsi:type="dcterms:W3CDTF">2021-11-05T03:43:45Z</dcterms:modified>
</cp:coreProperties>
</file>