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Safety Word Scramble</w:t>
      </w:r>
    </w:p>
    <w:p>
      <w:pPr>
        <w:pStyle w:val="Questions"/>
      </w:pPr>
      <w:r>
        <w:t xml:space="preserve">1. NDIRREEE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GLTIHS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SETSRENP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TAANS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ANDCY ECAN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ENLIST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DLANARG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FLAMYI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ALCPREFIE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DDRLAE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FSKNLAOEW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ICECLSI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WNOS HSSEO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LEVOSG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ZADIZBLR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REECEMDB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TNINSXOEE ORCD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EBAMAFLLM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RSSETS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RAVELT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Safety Word Scramble</dc:title>
  <dcterms:created xsi:type="dcterms:W3CDTF">2021-10-11T09:07:16Z</dcterms:created>
  <dcterms:modified xsi:type="dcterms:W3CDTF">2021-10-11T09:07:16Z</dcterms:modified>
</cp:coreProperties>
</file>